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AA" w:rsidRDefault="006C1C3E" w:rsidP="00F13BEC">
      <w:pPr>
        <w:pStyle w:val="Balk1"/>
        <w:jc w:val="center"/>
      </w:pPr>
      <w:r>
        <w:t>DESTEK HİZMETLERİ MÜDÜRLÜĞÜ</w:t>
      </w:r>
      <w:r>
        <w:br/>
        <w:t>FAALİYET RAPORU</w:t>
      </w:r>
    </w:p>
    <w:p w:rsidR="00A827AA" w:rsidRDefault="00A827AA"/>
    <w:p w:rsidR="00A827AA" w:rsidRPr="00F13BEC" w:rsidRDefault="006C1C3E">
      <w:pPr>
        <w:rPr>
          <w:b/>
        </w:rPr>
      </w:pPr>
      <w:r w:rsidRPr="00F13BEC">
        <w:rPr>
          <w:b/>
        </w:rPr>
        <w:t>1. GENEL BİLGİLER</w:t>
      </w:r>
    </w:p>
    <w:p w:rsidR="00A827AA" w:rsidRDefault="006C1C3E">
      <w:r>
        <w:t xml:space="preserve">Destek Hizmetleri Müdürlüğü; belediyemizin hizmet birimlerinin ihtiyaç duyduğu ulaşım, lojistik, tedarik, temizlik ve organizasyon destek hizmetlerini etkin, verimli ve sürdürülebilir şekilde </w:t>
      </w:r>
      <w:r>
        <w:t xml:space="preserve">yürütmek amacıyla faaliyet göstermektedir. Müdürlük, kamu kaynaklarının etkin kullanımı ve vatandaş memnuniyetinin artırılması </w:t>
      </w:r>
      <w:proofErr w:type="spellStart"/>
      <w:r>
        <w:t>esasına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çalışmalarını</w:t>
      </w:r>
      <w:proofErr w:type="spellEnd"/>
      <w:r>
        <w:t xml:space="preserve"> </w:t>
      </w:r>
      <w:proofErr w:type="spellStart"/>
      <w:r>
        <w:t>sürdürmektedir</w:t>
      </w:r>
      <w:proofErr w:type="spellEnd"/>
      <w:r>
        <w:t>.</w:t>
      </w:r>
    </w:p>
    <w:p w:rsidR="00F13BEC" w:rsidRDefault="00F13BEC"/>
    <w:p w:rsidR="00A827AA" w:rsidRPr="00F13BEC" w:rsidRDefault="006C1C3E">
      <w:pPr>
        <w:rPr>
          <w:b/>
        </w:rPr>
      </w:pPr>
      <w:r w:rsidRPr="00F13BEC">
        <w:rPr>
          <w:b/>
        </w:rPr>
        <w:t>2. YÜRÜTÜLEN FAALİYETLER</w:t>
      </w:r>
    </w:p>
    <w:p w:rsidR="00A827AA" w:rsidRPr="00F13BEC" w:rsidRDefault="006C1C3E">
      <w:pPr>
        <w:rPr>
          <w:b/>
        </w:rPr>
      </w:pPr>
      <w:r w:rsidRPr="00F13BEC">
        <w:rPr>
          <w:b/>
        </w:rPr>
        <w:t>2.1. Ulaşım ve Taşımacılık Hizmetleri</w:t>
      </w:r>
    </w:p>
    <w:p w:rsidR="00A827AA" w:rsidRDefault="006C1C3E">
      <w:proofErr w:type="spellStart"/>
      <w:r>
        <w:t>Cenaze</w:t>
      </w:r>
      <w:proofErr w:type="spellEnd"/>
      <w:r>
        <w:t xml:space="preserve"> </w:t>
      </w:r>
      <w:proofErr w:type="spellStart"/>
      <w:r>
        <w:t>Nakil</w:t>
      </w:r>
      <w:proofErr w:type="spellEnd"/>
      <w:r>
        <w:t xml:space="preserve"> </w:t>
      </w:r>
      <w:proofErr w:type="spellStart"/>
      <w:r>
        <w:t>Hizmeti</w:t>
      </w:r>
      <w:proofErr w:type="spellEnd"/>
      <w:r>
        <w:t>:</w:t>
      </w:r>
    </w:p>
    <w:p w:rsidR="00A827AA" w:rsidRDefault="006C1C3E">
      <w:r>
        <w:t xml:space="preserve">İlçe sınırları içerisinde ve talep edilmesi halinde il dışına, cenaze nakil hizmetleri düzenli ve </w:t>
      </w:r>
      <w:proofErr w:type="spellStart"/>
      <w:r w:rsidR="006C1720">
        <w:t>kesintisiz</w:t>
      </w:r>
      <w:proofErr w:type="spellEnd"/>
      <w:r w:rsidR="006C1720">
        <w:t xml:space="preserve"> </w:t>
      </w:r>
      <w:proofErr w:type="spellStart"/>
      <w:r w:rsidR="006C1720">
        <w:t>şekilde</w:t>
      </w:r>
      <w:proofErr w:type="spellEnd"/>
      <w:r w:rsidR="006C1720">
        <w:t xml:space="preserve"> </w:t>
      </w:r>
      <w:proofErr w:type="spellStart"/>
      <w:r w:rsidR="006C1720">
        <w:t>sağlanmaktadır</w:t>
      </w:r>
      <w:proofErr w:type="spellEnd"/>
      <w:r w:rsidR="006C1720">
        <w:t>.</w:t>
      </w:r>
    </w:p>
    <w:p w:rsidR="00A827AA" w:rsidRPr="00F13BEC" w:rsidRDefault="006C1C3E">
      <w:pPr>
        <w:rPr>
          <w:b/>
        </w:rPr>
      </w:pPr>
      <w:proofErr w:type="spellStart"/>
      <w:r w:rsidRPr="00F13BEC">
        <w:rPr>
          <w:b/>
        </w:rPr>
        <w:t>Engelli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Öğrenci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Taşımacılığı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Hizmeti</w:t>
      </w:r>
      <w:proofErr w:type="spellEnd"/>
      <w:r w:rsidRPr="00F13BEC">
        <w:rPr>
          <w:b/>
        </w:rPr>
        <w:t>:</w:t>
      </w:r>
    </w:p>
    <w:p w:rsidR="00A827AA" w:rsidRDefault="006C1C3E">
      <w:r>
        <w:t>Engelli öğrencilerin eğitim kurumlarına güvenli ve zamanında ulaşımlarını sağlamak a</w:t>
      </w:r>
      <w:r>
        <w:t xml:space="preserve">macıyla </w:t>
      </w:r>
      <w:proofErr w:type="spellStart"/>
      <w:r>
        <w:t>planlı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 w:rsidR="006C1720">
        <w:t>hizmetleri</w:t>
      </w:r>
      <w:proofErr w:type="spellEnd"/>
      <w:r w:rsidR="006C1720">
        <w:t xml:space="preserve"> </w:t>
      </w:r>
      <w:proofErr w:type="spellStart"/>
      <w:r w:rsidR="006C1720">
        <w:t>gerçekleştirilmektedir</w:t>
      </w:r>
      <w:proofErr w:type="spellEnd"/>
      <w:r w:rsidR="006C1720">
        <w:t>.</w:t>
      </w:r>
    </w:p>
    <w:p w:rsidR="00A827AA" w:rsidRPr="00F13BEC" w:rsidRDefault="006C1C3E">
      <w:pPr>
        <w:rPr>
          <w:b/>
        </w:rPr>
      </w:pPr>
      <w:proofErr w:type="spellStart"/>
      <w:r w:rsidRPr="00F13BEC">
        <w:rPr>
          <w:b/>
        </w:rPr>
        <w:t>Engelli</w:t>
      </w:r>
      <w:proofErr w:type="spellEnd"/>
      <w:r w:rsidRPr="00F13BEC">
        <w:rPr>
          <w:b/>
        </w:rPr>
        <w:t xml:space="preserve"> Hasta </w:t>
      </w:r>
      <w:proofErr w:type="spellStart"/>
      <w:r w:rsidRPr="00F13BEC">
        <w:rPr>
          <w:b/>
        </w:rPr>
        <w:t>Nakil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Hizmeti</w:t>
      </w:r>
      <w:proofErr w:type="spellEnd"/>
      <w:r w:rsidRPr="00F13BEC">
        <w:rPr>
          <w:b/>
        </w:rPr>
        <w:t>:</w:t>
      </w:r>
    </w:p>
    <w:p w:rsidR="00A827AA" w:rsidRDefault="006C1C3E">
      <w:r>
        <w:t>Engelli vatandaşların sağlık kuruluşlarına erişimini kolaylaştırmak amacıyla has</w:t>
      </w:r>
      <w:r w:rsidR="006C1720">
        <w:t xml:space="preserve">ta </w:t>
      </w:r>
      <w:proofErr w:type="spellStart"/>
      <w:r w:rsidR="006C1720">
        <w:t>nakil</w:t>
      </w:r>
      <w:proofErr w:type="spellEnd"/>
      <w:r w:rsidR="006C1720">
        <w:t xml:space="preserve"> </w:t>
      </w:r>
      <w:proofErr w:type="spellStart"/>
      <w:r w:rsidR="006C1720">
        <w:t>hizmetleri</w:t>
      </w:r>
      <w:proofErr w:type="spellEnd"/>
      <w:r w:rsidR="006C1720">
        <w:t xml:space="preserve"> </w:t>
      </w:r>
      <w:proofErr w:type="spellStart"/>
      <w:r w:rsidR="006C1720">
        <w:t>sunulmaktadır</w:t>
      </w:r>
      <w:proofErr w:type="spellEnd"/>
      <w:r w:rsidR="006C1720">
        <w:t>.</w:t>
      </w:r>
    </w:p>
    <w:p w:rsidR="00F13BEC" w:rsidRPr="00801128" w:rsidRDefault="00F13BEC" w:rsidP="00F13BEC">
      <w:pPr>
        <w:jc w:val="both"/>
        <w:rPr>
          <w:b/>
          <w:sz w:val="24"/>
          <w:szCs w:val="24"/>
        </w:rPr>
      </w:pPr>
      <w:r w:rsidRPr="00801128">
        <w:rPr>
          <w:b/>
          <w:sz w:val="24"/>
          <w:szCs w:val="24"/>
        </w:rPr>
        <w:t xml:space="preserve">8) </w:t>
      </w:r>
      <w:proofErr w:type="spellStart"/>
      <w:r w:rsidRPr="00801128">
        <w:rPr>
          <w:b/>
          <w:sz w:val="24"/>
          <w:szCs w:val="24"/>
        </w:rPr>
        <w:t>Diyaliz</w:t>
      </w:r>
      <w:proofErr w:type="spellEnd"/>
      <w:r w:rsidRPr="00801128">
        <w:rPr>
          <w:b/>
          <w:sz w:val="24"/>
          <w:szCs w:val="24"/>
        </w:rPr>
        <w:t xml:space="preserve"> </w:t>
      </w:r>
      <w:proofErr w:type="spellStart"/>
      <w:r w:rsidRPr="00801128">
        <w:rPr>
          <w:b/>
          <w:sz w:val="24"/>
          <w:szCs w:val="24"/>
        </w:rPr>
        <w:t>Hastası</w:t>
      </w:r>
      <w:proofErr w:type="spellEnd"/>
      <w:r w:rsidRPr="00801128">
        <w:rPr>
          <w:b/>
          <w:sz w:val="24"/>
          <w:szCs w:val="24"/>
        </w:rPr>
        <w:t xml:space="preserve"> </w:t>
      </w:r>
      <w:proofErr w:type="spellStart"/>
      <w:r w:rsidRPr="00801128">
        <w:rPr>
          <w:b/>
          <w:sz w:val="24"/>
          <w:szCs w:val="24"/>
        </w:rPr>
        <w:t>Nakil</w:t>
      </w:r>
      <w:proofErr w:type="spellEnd"/>
      <w:r w:rsidRPr="00801128">
        <w:rPr>
          <w:b/>
          <w:sz w:val="24"/>
          <w:szCs w:val="24"/>
        </w:rPr>
        <w:t xml:space="preserve"> </w:t>
      </w:r>
      <w:proofErr w:type="spellStart"/>
      <w:r w:rsidRPr="00801128">
        <w:rPr>
          <w:b/>
          <w:sz w:val="24"/>
          <w:szCs w:val="24"/>
        </w:rPr>
        <w:t>Hizmeti</w:t>
      </w:r>
      <w:proofErr w:type="spellEnd"/>
      <w:r w:rsidRPr="00801128">
        <w:rPr>
          <w:b/>
          <w:sz w:val="24"/>
          <w:szCs w:val="24"/>
        </w:rPr>
        <w:t>:</w:t>
      </w:r>
    </w:p>
    <w:p w:rsidR="00F13BEC" w:rsidRPr="00801128" w:rsidRDefault="00F13BEC" w:rsidP="00F13BEC">
      <w:pPr>
        <w:jc w:val="both"/>
        <w:rPr>
          <w:bCs/>
          <w:sz w:val="24"/>
          <w:szCs w:val="24"/>
        </w:rPr>
      </w:pPr>
      <w:proofErr w:type="spellStart"/>
      <w:r w:rsidRPr="00801128">
        <w:rPr>
          <w:bCs/>
          <w:sz w:val="24"/>
          <w:szCs w:val="24"/>
        </w:rPr>
        <w:t>İlçemizde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ikamet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eden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diyaliz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hastası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vatandaşlarımızın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talepleri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doğrultusunda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haftanın</w:t>
      </w:r>
      <w:proofErr w:type="spellEnd"/>
      <w:r w:rsidRPr="00801128">
        <w:rPr>
          <w:bCs/>
          <w:sz w:val="24"/>
          <w:szCs w:val="24"/>
        </w:rPr>
        <w:t xml:space="preserve"> 3 </w:t>
      </w:r>
      <w:proofErr w:type="spellStart"/>
      <w:r w:rsidRPr="00801128">
        <w:rPr>
          <w:bCs/>
          <w:sz w:val="24"/>
          <w:szCs w:val="24"/>
        </w:rPr>
        <w:t>günü</w:t>
      </w:r>
      <w:proofErr w:type="spellEnd"/>
      <w:r w:rsidRPr="00801128">
        <w:rPr>
          <w:bCs/>
          <w:sz w:val="24"/>
          <w:szCs w:val="24"/>
        </w:rPr>
        <w:t xml:space="preserve"> (</w:t>
      </w:r>
      <w:proofErr w:type="spellStart"/>
      <w:r w:rsidRPr="00801128">
        <w:rPr>
          <w:bCs/>
          <w:sz w:val="24"/>
          <w:szCs w:val="24"/>
        </w:rPr>
        <w:t>Pazartesi</w:t>
      </w:r>
      <w:proofErr w:type="spellEnd"/>
      <w:r w:rsidRPr="00801128">
        <w:rPr>
          <w:bCs/>
          <w:sz w:val="24"/>
          <w:szCs w:val="24"/>
        </w:rPr>
        <w:t xml:space="preserve">, </w:t>
      </w:r>
      <w:proofErr w:type="spellStart"/>
      <w:r w:rsidRPr="00801128">
        <w:rPr>
          <w:bCs/>
          <w:sz w:val="24"/>
          <w:szCs w:val="24"/>
        </w:rPr>
        <w:t>Çarşamba</w:t>
      </w:r>
      <w:proofErr w:type="spellEnd"/>
      <w:r w:rsidRPr="00801128">
        <w:rPr>
          <w:bCs/>
          <w:sz w:val="24"/>
          <w:szCs w:val="24"/>
        </w:rPr>
        <w:t xml:space="preserve">, </w:t>
      </w:r>
      <w:proofErr w:type="spellStart"/>
      <w:r w:rsidRPr="00801128">
        <w:rPr>
          <w:bCs/>
          <w:sz w:val="24"/>
          <w:szCs w:val="24"/>
        </w:rPr>
        <w:t>Cuma</w:t>
      </w:r>
      <w:proofErr w:type="spellEnd"/>
      <w:r w:rsidRPr="00801128">
        <w:rPr>
          <w:bCs/>
          <w:sz w:val="24"/>
          <w:szCs w:val="24"/>
        </w:rPr>
        <w:t xml:space="preserve">) </w:t>
      </w:r>
      <w:proofErr w:type="spellStart"/>
      <w:r w:rsidRPr="00801128">
        <w:rPr>
          <w:bCs/>
          <w:sz w:val="24"/>
          <w:szCs w:val="24"/>
        </w:rPr>
        <w:t>diyaliz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merkezlerine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taşıması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yapılmaktadır</w:t>
      </w:r>
      <w:proofErr w:type="spellEnd"/>
      <w:r w:rsidRPr="00801128">
        <w:rPr>
          <w:bCs/>
          <w:sz w:val="24"/>
          <w:szCs w:val="24"/>
        </w:rPr>
        <w:t xml:space="preserve">. </w:t>
      </w:r>
    </w:p>
    <w:p w:rsidR="00F13BEC" w:rsidRDefault="00F13BEC">
      <w:pPr>
        <w:rPr>
          <w:b/>
        </w:rPr>
      </w:pPr>
    </w:p>
    <w:p w:rsidR="00A827AA" w:rsidRPr="00F13BEC" w:rsidRDefault="006C1C3E">
      <w:pPr>
        <w:rPr>
          <w:b/>
        </w:rPr>
      </w:pPr>
      <w:proofErr w:type="spellStart"/>
      <w:r w:rsidRPr="00F13BEC">
        <w:rPr>
          <w:b/>
        </w:rPr>
        <w:t>Amatör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Spor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Kulüplerine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Yönelik</w:t>
      </w:r>
      <w:proofErr w:type="spellEnd"/>
      <w:r w:rsidRPr="00F13BEC">
        <w:rPr>
          <w:b/>
        </w:rPr>
        <w:t xml:space="preserve"> Servis Hizmetleri:</w:t>
      </w:r>
    </w:p>
    <w:p w:rsidR="00A827AA" w:rsidRDefault="006C1C3E">
      <w:r>
        <w:t>İlçede</w:t>
      </w:r>
      <w:r>
        <w:t xml:space="preserve"> faaliyet gösteren amatör spor kulüplerinin müsabaka ve organizasyonları </w:t>
      </w:r>
      <w:proofErr w:type="spellStart"/>
      <w:r>
        <w:t>i</w:t>
      </w:r>
      <w:r w:rsidR="006C1720">
        <w:t>çin</w:t>
      </w:r>
      <w:proofErr w:type="spellEnd"/>
      <w:r w:rsidR="006C1720">
        <w:t xml:space="preserve"> </w:t>
      </w:r>
      <w:proofErr w:type="spellStart"/>
      <w:r w:rsidR="006C1720">
        <w:t>ulaşım</w:t>
      </w:r>
      <w:proofErr w:type="spellEnd"/>
      <w:r w:rsidR="006C1720">
        <w:t xml:space="preserve"> </w:t>
      </w:r>
      <w:proofErr w:type="spellStart"/>
      <w:r w:rsidR="006C1720">
        <w:t>desteği</w:t>
      </w:r>
      <w:proofErr w:type="spellEnd"/>
      <w:r w:rsidR="006C1720">
        <w:t xml:space="preserve"> </w:t>
      </w:r>
      <w:proofErr w:type="spellStart"/>
      <w:r w:rsidR="006C1720">
        <w:t>sağlanmaktadır</w:t>
      </w:r>
      <w:proofErr w:type="spellEnd"/>
      <w:r w:rsidR="006C1720">
        <w:t>.</w:t>
      </w:r>
    </w:p>
    <w:p w:rsidR="00A827AA" w:rsidRPr="00F13BEC" w:rsidRDefault="006C1C3E">
      <w:pPr>
        <w:rPr>
          <w:b/>
        </w:rPr>
      </w:pPr>
      <w:proofErr w:type="spellStart"/>
      <w:r w:rsidRPr="00F13BEC">
        <w:rPr>
          <w:b/>
        </w:rPr>
        <w:lastRenderedPageBreak/>
        <w:t>Kültür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Gezileri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İçin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Otobüs</w:t>
      </w:r>
      <w:proofErr w:type="spellEnd"/>
      <w:r w:rsidRPr="00F13BEC">
        <w:rPr>
          <w:b/>
        </w:rPr>
        <w:t xml:space="preserve"> Hizmeti:</w:t>
      </w:r>
    </w:p>
    <w:p w:rsidR="00A827AA" w:rsidRDefault="006C1C3E">
      <w:r>
        <w:t xml:space="preserve">Vatandaşlarımızın kültürel ve sosyal faaliyetlere katılımını artırmak </w:t>
      </w:r>
      <w:proofErr w:type="spellStart"/>
      <w:r>
        <w:t>amac</w:t>
      </w:r>
      <w:r w:rsidR="006C1720">
        <w:t>ıyla</w:t>
      </w:r>
      <w:proofErr w:type="spellEnd"/>
      <w:r w:rsidR="006C1720">
        <w:t xml:space="preserve"> </w:t>
      </w:r>
      <w:proofErr w:type="spellStart"/>
      <w:r w:rsidR="006C1720">
        <w:t>ulaşım</w:t>
      </w:r>
      <w:proofErr w:type="spellEnd"/>
      <w:r w:rsidR="006C1720">
        <w:t xml:space="preserve"> </w:t>
      </w:r>
      <w:proofErr w:type="spellStart"/>
      <w:r w:rsidR="006C1720">
        <w:t>desteği</w:t>
      </w:r>
      <w:proofErr w:type="spellEnd"/>
      <w:r w:rsidR="006C1720">
        <w:t xml:space="preserve"> </w:t>
      </w:r>
      <w:proofErr w:type="spellStart"/>
      <w:r w:rsidR="006C1720">
        <w:t>verilmektedir</w:t>
      </w:r>
      <w:proofErr w:type="spellEnd"/>
      <w:r w:rsidR="006C1720">
        <w:t>.</w:t>
      </w:r>
    </w:p>
    <w:p w:rsidR="00A827AA" w:rsidRPr="00F13BEC" w:rsidRDefault="006C1C3E">
      <w:pPr>
        <w:rPr>
          <w:b/>
        </w:rPr>
      </w:pPr>
      <w:r w:rsidRPr="00F13BEC">
        <w:rPr>
          <w:b/>
        </w:rPr>
        <w:t>2.2</w:t>
      </w:r>
      <w:r w:rsidRPr="00F13BEC">
        <w:rPr>
          <w:b/>
        </w:rPr>
        <w:t>. Tesis ve Salon İşletmeciliği</w:t>
      </w:r>
    </w:p>
    <w:p w:rsidR="00A827AA" w:rsidRDefault="006C1C3E">
      <w:r>
        <w:t xml:space="preserve">Salon </w:t>
      </w:r>
      <w:proofErr w:type="spellStart"/>
      <w:r>
        <w:t>İşletmeciliği</w:t>
      </w:r>
      <w:proofErr w:type="spellEnd"/>
      <w:r>
        <w:t xml:space="preserve"> ve Temin Hizmetleri:</w:t>
      </w:r>
    </w:p>
    <w:p w:rsidR="006C1720" w:rsidRPr="00801128" w:rsidRDefault="006C1720" w:rsidP="006C1720">
      <w:pPr>
        <w:jc w:val="both"/>
        <w:rPr>
          <w:sz w:val="24"/>
          <w:szCs w:val="24"/>
        </w:rPr>
      </w:pPr>
      <w:proofErr w:type="spellStart"/>
      <w:r w:rsidRPr="00801128">
        <w:rPr>
          <w:sz w:val="24"/>
          <w:szCs w:val="24"/>
        </w:rPr>
        <w:t>Müdürlüğümüze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bağlı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salonlar</w:t>
      </w:r>
      <w:proofErr w:type="spellEnd"/>
      <w:r w:rsidRPr="00801128">
        <w:rPr>
          <w:sz w:val="24"/>
          <w:szCs w:val="24"/>
        </w:rPr>
        <w:t xml:space="preserve">, </w:t>
      </w:r>
      <w:proofErr w:type="spellStart"/>
      <w:r w:rsidRPr="00801128">
        <w:rPr>
          <w:sz w:val="24"/>
          <w:szCs w:val="24"/>
        </w:rPr>
        <w:t>Belediyemiz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faaliyetleri</w:t>
      </w:r>
      <w:proofErr w:type="spellEnd"/>
      <w:r w:rsidRPr="00801128">
        <w:rPr>
          <w:sz w:val="24"/>
          <w:szCs w:val="24"/>
        </w:rPr>
        <w:t xml:space="preserve"> ve </w:t>
      </w:r>
      <w:proofErr w:type="spellStart"/>
      <w:r w:rsidRPr="00801128">
        <w:rPr>
          <w:sz w:val="24"/>
          <w:szCs w:val="24"/>
        </w:rPr>
        <w:t>ilçemizde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bulunan</w:t>
      </w:r>
      <w:proofErr w:type="spellEnd"/>
      <w:r w:rsidRPr="00801128">
        <w:rPr>
          <w:sz w:val="24"/>
          <w:szCs w:val="24"/>
        </w:rPr>
        <w:t xml:space="preserve"> STK. </w:t>
      </w:r>
      <w:proofErr w:type="spellStart"/>
      <w:r w:rsidRPr="00801128">
        <w:rPr>
          <w:sz w:val="24"/>
          <w:szCs w:val="24"/>
        </w:rPr>
        <w:t>Vakıf</w:t>
      </w:r>
      <w:proofErr w:type="spellEnd"/>
      <w:r w:rsidRPr="00801128">
        <w:rPr>
          <w:sz w:val="24"/>
          <w:szCs w:val="24"/>
        </w:rPr>
        <w:t xml:space="preserve">, </w:t>
      </w:r>
      <w:proofErr w:type="spellStart"/>
      <w:r w:rsidRPr="00801128">
        <w:rPr>
          <w:sz w:val="24"/>
          <w:szCs w:val="24"/>
        </w:rPr>
        <w:t>Dernek</w:t>
      </w:r>
      <w:proofErr w:type="spellEnd"/>
      <w:r w:rsidRPr="00801128">
        <w:rPr>
          <w:sz w:val="24"/>
          <w:szCs w:val="24"/>
        </w:rPr>
        <w:t xml:space="preserve"> ve vb. </w:t>
      </w:r>
      <w:proofErr w:type="spellStart"/>
      <w:r w:rsidRPr="00801128">
        <w:rPr>
          <w:sz w:val="24"/>
          <w:szCs w:val="24"/>
        </w:rPr>
        <w:t>kuruluşların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organizasyon</w:t>
      </w:r>
      <w:proofErr w:type="spellEnd"/>
      <w:r w:rsidRPr="00801128">
        <w:rPr>
          <w:sz w:val="24"/>
          <w:szCs w:val="24"/>
        </w:rPr>
        <w:t xml:space="preserve"> ve </w:t>
      </w:r>
      <w:proofErr w:type="spellStart"/>
      <w:r w:rsidRPr="00801128">
        <w:rPr>
          <w:sz w:val="24"/>
          <w:szCs w:val="24"/>
        </w:rPr>
        <w:t>faaliyetlerine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tahsis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edilmektedir</w:t>
      </w:r>
      <w:proofErr w:type="spellEnd"/>
      <w:r w:rsidRPr="00801128">
        <w:rPr>
          <w:sz w:val="24"/>
          <w:szCs w:val="24"/>
        </w:rPr>
        <w:t>.</w:t>
      </w:r>
    </w:p>
    <w:p w:rsidR="00A827AA" w:rsidRPr="00F13BEC" w:rsidRDefault="006C1C3E">
      <w:pPr>
        <w:rPr>
          <w:b/>
        </w:rPr>
      </w:pPr>
      <w:r w:rsidRPr="00F13BEC">
        <w:rPr>
          <w:b/>
        </w:rPr>
        <w:t>2.3. Lojistik ve Tedarik Hizmetleri</w:t>
      </w:r>
    </w:p>
    <w:p w:rsidR="00A827AA" w:rsidRDefault="006C1C3E">
      <w:proofErr w:type="spellStart"/>
      <w:r>
        <w:t>Akaryakıt</w:t>
      </w:r>
      <w:proofErr w:type="spellEnd"/>
      <w:r>
        <w:t xml:space="preserve"> </w:t>
      </w:r>
      <w:proofErr w:type="spellStart"/>
      <w:r>
        <w:t>Tedarik</w:t>
      </w:r>
      <w:proofErr w:type="spellEnd"/>
      <w:r>
        <w:t xml:space="preserve"> ve Temin Hizmetleri:</w:t>
      </w:r>
    </w:p>
    <w:p w:rsidR="00A827AA" w:rsidRDefault="006C1C3E">
      <w:r>
        <w:t xml:space="preserve">Belediyeye ait </w:t>
      </w:r>
      <w:r>
        <w:t xml:space="preserve">araçların kesintisiz hizmet verebilmesi için </w:t>
      </w:r>
      <w:proofErr w:type="spellStart"/>
      <w:r>
        <w:t>akaryakıt</w:t>
      </w:r>
      <w:proofErr w:type="spellEnd"/>
      <w:r>
        <w:t xml:space="preserve"> </w:t>
      </w:r>
      <w:proofErr w:type="spellStart"/>
      <w:r w:rsidR="006C1720">
        <w:t>tedarik</w:t>
      </w:r>
      <w:proofErr w:type="spellEnd"/>
      <w:r w:rsidR="006C1720">
        <w:t xml:space="preserve"> </w:t>
      </w:r>
      <w:proofErr w:type="spellStart"/>
      <w:r w:rsidR="006C1720">
        <w:t>süreçleri</w:t>
      </w:r>
      <w:proofErr w:type="spellEnd"/>
      <w:r w:rsidR="006C1720">
        <w:t xml:space="preserve"> </w:t>
      </w:r>
      <w:proofErr w:type="spellStart"/>
      <w:r w:rsidR="006C1720">
        <w:t>yönetilmektedir</w:t>
      </w:r>
      <w:proofErr w:type="spellEnd"/>
      <w:r w:rsidR="006C1720">
        <w:t>.</w:t>
      </w:r>
    </w:p>
    <w:p w:rsidR="00A827AA" w:rsidRPr="00F13BEC" w:rsidRDefault="006C1C3E">
      <w:pPr>
        <w:rPr>
          <w:b/>
        </w:rPr>
      </w:pPr>
      <w:proofErr w:type="spellStart"/>
      <w:r w:rsidRPr="00F13BEC">
        <w:rPr>
          <w:b/>
        </w:rPr>
        <w:t>Plastik</w:t>
      </w:r>
      <w:proofErr w:type="spellEnd"/>
      <w:r w:rsidRPr="00F13BEC">
        <w:rPr>
          <w:b/>
        </w:rPr>
        <w:t xml:space="preserve"> Masa ve </w:t>
      </w:r>
      <w:proofErr w:type="spellStart"/>
      <w:r w:rsidRPr="00F13BEC">
        <w:rPr>
          <w:b/>
        </w:rPr>
        <w:t>Sandalye</w:t>
      </w:r>
      <w:proofErr w:type="spellEnd"/>
      <w:r w:rsidRPr="00F13BEC">
        <w:rPr>
          <w:b/>
        </w:rPr>
        <w:t xml:space="preserve"> Tedarik Hizmetleri:</w:t>
      </w:r>
    </w:p>
    <w:p w:rsidR="006C1720" w:rsidRDefault="006C1720" w:rsidP="006C1720">
      <w:pPr>
        <w:jc w:val="both"/>
        <w:rPr>
          <w:sz w:val="24"/>
          <w:szCs w:val="24"/>
        </w:rPr>
      </w:pPr>
      <w:proofErr w:type="spellStart"/>
      <w:r w:rsidRPr="00801128">
        <w:rPr>
          <w:sz w:val="24"/>
          <w:szCs w:val="24"/>
        </w:rPr>
        <w:t>İlçemizde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ikamet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eden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vatandaşlarımızın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talepleri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doğrultusunda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Cenaze</w:t>
      </w:r>
      <w:proofErr w:type="spellEnd"/>
      <w:r w:rsidRPr="00801128">
        <w:rPr>
          <w:sz w:val="24"/>
          <w:szCs w:val="24"/>
        </w:rPr>
        <w:t xml:space="preserve">, </w:t>
      </w:r>
      <w:proofErr w:type="spellStart"/>
      <w:r w:rsidRPr="00801128">
        <w:rPr>
          <w:sz w:val="24"/>
          <w:szCs w:val="24"/>
        </w:rPr>
        <w:t>Mevlid</w:t>
      </w:r>
      <w:proofErr w:type="spellEnd"/>
      <w:r w:rsidRPr="00801128">
        <w:rPr>
          <w:sz w:val="24"/>
          <w:szCs w:val="24"/>
        </w:rPr>
        <w:t xml:space="preserve">, ve </w:t>
      </w:r>
      <w:proofErr w:type="spellStart"/>
      <w:r w:rsidRPr="00801128">
        <w:rPr>
          <w:sz w:val="24"/>
          <w:szCs w:val="24"/>
        </w:rPr>
        <w:t>toplantılara</w:t>
      </w:r>
      <w:proofErr w:type="spellEnd"/>
      <w:r w:rsidRPr="00801128">
        <w:rPr>
          <w:sz w:val="24"/>
          <w:szCs w:val="24"/>
        </w:rPr>
        <w:t xml:space="preserve"> masa, </w:t>
      </w:r>
      <w:proofErr w:type="spellStart"/>
      <w:r w:rsidRPr="00801128">
        <w:rPr>
          <w:sz w:val="24"/>
          <w:szCs w:val="24"/>
        </w:rPr>
        <w:t>sandalye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tedariki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sağlanmaktadır</w:t>
      </w:r>
      <w:proofErr w:type="spellEnd"/>
      <w:r w:rsidRPr="00801128">
        <w:rPr>
          <w:sz w:val="24"/>
          <w:szCs w:val="24"/>
        </w:rPr>
        <w:t xml:space="preserve">. </w:t>
      </w:r>
    </w:p>
    <w:p w:rsidR="00A827AA" w:rsidRPr="00F13BEC" w:rsidRDefault="006C1C3E">
      <w:pPr>
        <w:rPr>
          <w:b/>
        </w:rPr>
      </w:pPr>
      <w:r w:rsidRPr="00F13BEC">
        <w:rPr>
          <w:b/>
        </w:rPr>
        <w:t>2.4. Temizlik Hizmetleri</w:t>
      </w:r>
    </w:p>
    <w:p w:rsidR="00A827AA" w:rsidRPr="00F13BEC" w:rsidRDefault="006C1C3E">
      <w:pPr>
        <w:rPr>
          <w:b/>
        </w:rPr>
      </w:pPr>
      <w:proofErr w:type="spellStart"/>
      <w:r w:rsidRPr="00F13BEC">
        <w:rPr>
          <w:b/>
        </w:rPr>
        <w:t>İbadethane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Temizlik</w:t>
      </w:r>
      <w:proofErr w:type="spellEnd"/>
      <w:r w:rsidRPr="00F13BEC">
        <w:rPr>
          <w:b/>
        </w:rPr>
        <w:t xml:space="preserve"> </w:t>
      </w:r>
      <w:proofErr w:type="spellStart"/>
      <w:r w:rsidRPr="00F13BEC">
        <w:rPr>
          <w:b/>
        </w:rPr>
        <w:t>Hizm</w:t>
      </w:r>
      <w:r w:rsidRPr="00F13BEC">
        <w:rPr>
          <w:b/>
        </w:rPr>
        <w:t>etleri</w:t>
      </w:r>
      <w:proofErr w:type="spellEnd"/>
      <w:r w:rsidRPr="00F13BEC">
        <w:rPr>
          <w:b/>
        </w:rPr>
        <w:t>:</w:t>
      </w:r>
    </w:p>
    <w:p w:rsidR="006C1720" w:rsidRPr="00801128" w:rsidRDefault="006C1720" w:rsidP="006C1720">
      <w:pPr>
        <w:jc w:val="both"/>
        <w:rPr>
          <w:sz w:val="24"/>
          <w:szCs w:val="24"/>
        </w:rPr>
      </w:pPr>
      <w:proofErr w:type="spellStart"/>
      <w:r w:rsidRPr="00801128">
        <w:rPr>
          <w:sz w:val="24"/>
          <w:szCs w:val="24"/>
        </w:rPr>
        <w:t>İlçemizde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bulunan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ibadethanelerin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detaylı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temizliği</w:t>
      </w:r>
      <w:proofErr w:type="spellEnd"/>
      <w:r w:rsidRPr="00801128">
        <w:rPr>
          <w:sz w:val="24"/>
          <w:szCs w:val="24"/>
        </w:rPr>
        <w:t xml:space="preserve"> ve </w:t>
      </w:r>
      <w:proofErr w:type="spellStart"/>
      <w:r w:rsidRPr="00801128">
        <w:rPr>
          <w:bCs/>
          <w:sz w:val="24"/>
          <w:szCs w:val="24"/>
        </w:rPr>
        <w:t>halı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bCs/>
          <w:sz w:val="24"/>
          <w:szCs w:val="24"/>
        </w:rPr>
        <w:t>yıkama</w:t>
      </w:r>
      <w:proofErr w:type="spellEnd"/>
      <w:r w:rsidRPr="00801128">
        <w:rPr>
          <w:bCs/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işlemi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yapılmaktadır</w:t>
      </w:r>
      <w:proofErr w:type="spellEnd"/>
      <w:r w:rsidRPr="00801128">
        <w:rPr>
          <w:sz w:val="24"/>
          <w:szCs w:val="24"/>
        </w:rPr>
        <w:t>.</w:t>
      </w:r>
    </w:p>
    <w:p w:rsidR="006C1720" w:rsidRPr="00801128" w:rsidRDefault="006C1720" w:rsidP="006C1720">
      <w:pPr>
        <w:jc w:val="both"/>
        <w:rPr>
          <w:sz w:val="24"/>
          <w:szCs w:val="24"/>
        </w:rPr>
      </w:pPr>
      <w:r w:rsidRPr="00801128">
        <w:rPr>
          <w:sz w:val="24"/>
          <w:szCs w:val="24"/>
        </w:rPr>
        <w:t>(</w:t>
      </w:r>
      <w:proofErr w:type="spellStart"/>
      <w:r w:rsidRPr="00801128">
        <w:rPr>
          <w:sz w:val="24"/>
          <w:szCs w:val="24"/>
        </w:rPr>
        <w:t>Cami</w:t>
      </w:r>
      <w:proofErr w:type="spellEnd"/>
      <w:r w:rsidRPr="00801128">
        <w:rPr>
          <w:sz w:val="24"/>
          <w:szCs w:val="24"/>
        </w:rPr>
        <w:t xml:space="preserve">, </w:t>
      </w:r>
      <w:proofErr w:type="spellStart"/>
      <w:r w:rsidRPr="00801128">
        <w:rPr>
          <w:sz w:val="24"/>
          <w:szCs w:val="24"/>
        </w:rPr>
        <w:t>Okul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Mescidleri</w:t>
      </w:r>
      <w:proofErr w:type="spellEnd"/>
      <w:r w:rsidRPr="00801128">
        <w:rPr>
          <w:sz w:val="24"/>
          <w:szCs w:val="24"/>
        </w:rPr>
        <w:t xml:space="preserve">, </w:t>
      </w:r>
      <w:proofErr w:type="spellStart"/>
      <w:r w:rsidRPr="00801128">
        <w:rPr>
          <w:sz w:val="24"/>
          <w:szCs w:val="24"/>
        </w:rPr>
        <w:t>Cem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Evleri</w:t>
      </w:r>
      <w:proofErr w:type="spellEnd"/>
      <w:r w:rsidRPr="00801128">
        <w:rPr>
          <w:sz w:val="24"/>
          <w:szCs w:val="24"/>
        </w:rPr>
        <w:t xml:space="preserve">, </w:t>
      </w:r>
      <w:proofErr w:type="spellStart"/>
      <w:r w:rsidRPr="00801128">
        <w:rPr>
          <w:sz w:val="24"/>
          <w:szCs w:val="24"/>
        </w:rPr>
        <w:t>Dernekler</w:t>
      </w:r>
      <w:proofErr w:type="spellEnd"/>
      <w:r w:rsidRPr="00801128">
        <w:rPr>
          <w:sz w:val="24"/>
          <w:szCs w:val="24"/>
        </w:rPr>
        <w:t xml:space="preserve"> ve </w:t>
      </w:r>
      <w:proofErr w:type="spellStart"/>
      <w:r w:rsidRPr="00801128">
        <w:rPr>
          <w:sz w:val="24"/>
          <w:szCs w:val="24"/>
        </w:rPr>
        <w:t>Kur’an</w:t>
      </w:r>
      <w:proofErr w:type="spellEnd"/>
      <w:r w:rsidRPr="00801128">
        <w:rPr>
          <w:sz w:val="24"/>
          <w:szCs w:val="24"/>
        </w:rPr>
        <w:t xml:space="preserve"> </w:t>
      </w:r>
      <w:proofErr w:type="spellStart"/>
      <w:r w:rsidRPr="00801128">
        <w:rPr>
          <w:sz w:val="24"/>
          <w:szCs w:val="24"/>
        </w:rPr>
        <w:t>Kursları</w:t>
      </w:r>
      <w:proofErr w:type="spellEnd"/>
      <w:r w:rsidRPr="00801128">
        <w:rPr>
          <w:sz w:val="24"/>
          <w:szCs w:val="24"/>
        </w:rPr>
        <w:t>)</w:t>
      </w:r>
    </w:p>
    <w:p w:rsidR="006C1C3E" w:rsidRDefault="006C1C3E" w:rsidP="006C1C3E">
      <w:pPr>
        <w:pStyle w:val="s4"/>
        <w:spacing w:before="0" w:beforeAutospacing="0" w:after="150" w:afterAutospacing="0"/>
        <w:rPr>
          <w:color w:val="000000"/>
          <w:sz w:val="27"/>
          <w:szCs w:val="27"/>
        </w:rPr>
      </w:pPr>
    </w:p>
    <w:p w:rsidR="006C1C3E" w:rsidRPr="006C1C3E" w:rsidRDefault="006C1C3E" w:rsidP="006C1C3E">
      <w:pPr>
        <w:pStyle w:val="s4"/>
        <w:spacing w:before="0" w:beforeAutospacing="0" w:after="150" w:afterAutospacing="0"/>
        <w:rPr>
          <w:b/>
          <w:color w:val="000000"/>
          <w:szCs w:val="27"/>
        </w:rPr>
      </w:pPr>
      <w:r w:rsidRPr="006C1C3E">
        <w:rPr>
          <w:b/>
          <w:color w:val="000000"/>
          <w:szCs w:val="27"/>
        </w:rPr>
        <w:t xml:space="preserve">İhale </w:t>
      </w:r>
      <w:r w:rsidRPr="006C1C3E">
        <w:rPr>
          <w:b/>
          <w:color w:val="000000"/>
          <w:szCs w:val="27"/>
        </w:rPr>
        <w:t>Süreçleri:</w:t>
      </w:r>
    </w:p>
    <w:p w:rsidR="006C1C3E" w:rsidRPr="006C1C3E" w:rsidRDefault="006C1C3E" w:rsidP="006C1C3E">
      <w:pPr>
        <w:pStyle w:val="s4"/>
        <w:spacing w:before="0" w:beforeAutospacing="0" w:after="150" w:afterAutospacing="0"/>
        <w:rPr>
          <w:color w:val="000000"/>
          <w:szCs w:val="27"/>
        </w:rPr>
      </w:pPr>
      <w:r w:rsidRPr="006C1C3E">
        <w:rPr>
          <w:color w:val="000000"/>
          <w:szCs w:val="27"/>
        </w:rPr>
        <w:t>4734 sayılı Kamu İhale Kanunu çerçevesinde, Müdürlüğümüzün ihtiyaçları ihale yoluyla karşılanmış; ayrıca diğer müdürlüklerin ihale ilan bedelleri Müdürlüğümüz bütçesinden ödenerek Elektronik Kamu Alımları Platformu (EKAP) üzerinden gerekli yükleme ve bildirim işlemleri gerçekleştirilmiştir.</w:t>
      </w:r>
    </w:p>
    <w:p w:rsidR="00A827AA" w:rsidRDefault="00A827AA">
      <w:bookmarkStart w:id="0" w:name="_GoBack"/>
      <w:bookmarkEnd w:id="0"/>
    </w:p>
    <w:sectPr w:rsidR="00A827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1720"/>
    <w:rsid w:val="006C1C3E"/>
    <w:rsid w:val="00A827AA"/>
    <w:rsid w:val="00AA1D8D"/>
    <w:rsid w:val="00B47730"/>
    <w:rsid w:val="00CB0664"/>
    <w:rsid w:val="00F13B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A3E21"/>
  <w14:defaultImageDpi w14:val="300"/>
  <w15:docId w15:val="{15FBAFC0-D0E6-43E5-B209-C354E817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C1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720"/>
    <w:rPr>
      <w:rFonts w:ascii="Segoe UI" w:hAnsi="Segoe UI" w:cs="Segoe UI"/>
      <w:sz w:val="18"/>
      <w:szCs w:val="18"/>
    </w:rPr>
  </w:style>
  <w:style w:type="paragraph" w:customStyle="1" w:styleId="s4">
    <w:name w:val="s4"/>
    <w:basedOn w:val="Normal"/>
    <w:rsid w:val="006C1C3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8371F1-2FF7-4E81-9B71-F7931B0E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DEVECİ</cp:lastModifiedBy>
  <cp:revision>2</cp:revision>
  <cp:lastPrinted>2025-12-19T06:59:00Z</cp:lastPrinted>
  <dcterms:created xsi:type="dcterms:W3CDTF">2025-12-19T09:13:00Z</dcterms:created>
  <dcterms:modified xsi:type="dcterms:W3CDTF">2025-12-19T09:13:00Z</dcterms:modified>
  <cp:category/>
</cp:coreProperties>
</file>